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271F" w14:textId="77777777" w:rsidR="003733FF" w:rsidRDefault="00000000">
      <w:pPr>
        <w:jc w:val="center"/>
        <w:rPr>
          <w:lang w:eastAsia="ja-JP"/>
        </w:rPr>
      </w:pPr>
      <w:r>
        <w:rPr>
          <w:b/>
          <w:color w:val="B40000"/>
          <w:sz w:val="32"/>
          <w:lang w:eastAsia="ja-JP"/>
        </w:rPr>
        <w:t>ＮＴＴ労組退職者の会</w:t>
      </w:r>
      <w:r>
        <w:rPr>
          <w:b/>
          <w:color w:val="B40000"/>
          <w:sz w:val="32"/>
          <w:lang w:eastAsia="ja-JP"/>
        </w:rPr>
        <w:t xml:space="preserve"> </w:t>
      </w:r>
      <w:r>
        <w:rPr>
          <w:b/>
          <w:color w:val="B40000"/>
          <w:sz w:val="32"/>
          <w:lang w:eastAsia="ja-JP"/>
        </w:rPr>
        <w:t>青森県支部協議会</w:t>
      </w:r>
      <w:r>
        <w:rPr>
          <w:b/>
          <w:color w:val="B40000"/>
          <w:sz w:val="32"/>
          <w:lang w:eastAsia="ja-JP"/>
        </w:rPr>
        <w:br/>
      </w:r>
      <w:r>
        <w:rPr>
          <w:b/>
          <w:color w:val="B40000"/>
          <w:sz w:val="32"/>
          <w:lang w:eastAsia="ja-JP"/>
        </w:rPr>
        <w:t>作品提供申込書</w:t>
      </w:r>
    </w:p>
    <w:p w14:paraId="4A42B365" w14:textId="4C927AE2" w:rsidR="003733FF" w:rsidRDefault="00000000">
      <w:pPr>
        <w:rPr>
          <w:rFonts w:hint="eastAsia"/>
          <w:lang w:eastAsia="ja-JP"/>
        </w:rPr>
      </w:pPr>
      <w:r>
        <w:rPr>
          <w:lang w:eastAsia="ja-JP"/>
        </w:rPr>
        <w:t>【提出先】ＮＴＴ労組退職者の会</w:t>
      </w:r>
      <w:r>
        <w:rPr>
          <w:lang w:eastAsia="ja-JP"/>
        </w:rPr>
        <w:t xml:space="preserve"> </w:t>
      </w:r>
      <w:r>
        <w:rPr>
          <w:lang w:eastAsia="ja-JP"/>
        </w:rPr>
        <w:t>青森県支部協議会</w:t>
      </w:r>
      <w:r>
        <w:rPr>
          <w:lang w:eastAsia="ja-JP"/>
        </w:rPr>
        <w:t xml:space="preserve"> </w:t>
      </w:r>
      <w:r>
        <w:rPr>
          <w:lang w:eastAsia="ja-JP"/>
        </w:rPr>
        <w:t>事務局</w:t>
      </w:r>
      <w:r>
        <w:rPr>
          <w:lang w:eastAsia="ja-JP"/>
        </w:rPr>
        <w:br/>
      </w:r>
      <w:r>
        <w:rPr>
          <w:lang w:eastAsia="ja-JP"/>
        </w:rPr>
        <w:t xml:space="preserve">　　　　　電話：</w:t>
      </w:r>
      <w:r>
        <w:rPr>
          <w:lang w:eastAsia="ja-JP"/>
        </w:rPr>
        <w:t>017-</w:t>
      </w:r>
      <w:r w:rsidR="005E0EA7">
        <w:rPr>
          <w:rFonts w:hint="eastAsia"/>
          <w:lang w:eastAsia="ja-JP"/>
        </w:rPr>
        <w:t>777-8241</w:t>
      </w:r>
      <w:r>
        <w:rPr>
          <w:lang w:eastAsia="ja-JP"/>
        </w:rPr>
        <w:t xml:space="preserve">　</w:t>
      </w:r>
      <w:r>
        <w:rPr>
          <w:lang w:eastAsia="ja-JP"/>
        </w:rPr>
        <w:t>FAX</w:t>
      </w:r>
      <w:r>
        <w:rPr>
          <w:lang w:eastAsia="ja-JP"/>
        </w:rPr>
        <w:t>：</w:t>
      </w:r>
      <w:r>
        <w:rPr>
          <w:lang w:eastAsia="ja-JP"/>
        </w:rPr>
        <w:t>017-</w:t>
      </w:r>
      <w:r w:rsidR="005E0EA7">
        <w:rPr>
          <w:rFonts w:hint="eastAsia"/>
          <w:lang w:eastAsia="ja-JP"/>
        </w:rPr>
        <w:t>777</w:t>
      </w:r>
      <w:r>
        <w:rPr>
          <w:lang w:eastAsia="ja-JP"/>
        </w:rPr>
        <w:t>-</w:t>
      </w:r>
      <w:r w:rsidR="005E0EA7">
        <w:rPr>
          <w:rFonts w:hint="eastAsia"/>
          <w:lang w:eastAsia="ja-JP"/>
        </w:rPr>
        <w:t>2882</w:t>
      </w:r>
      <w:r>
        <w:rPr>
          <w:lang w:eastAsia="ja-JP"/>
        </w:rPr>
        <w:br/>
      </w:r>
      <w:r>
        <w:rPr>
          <w:lang w:eastAsia="ja-JP"/>
        </w:rPr>
        <w:t xml:space="preserve">　　　　　メール：</w:t>
      </w:r>
      <w:r w:rsidR="005E0EA7">
        <w:rPr>
          <w:rFonts w:hint="eastAsia"/>
          <w:lang w:eastAsia="ja-JP"/>
        </w:rPr>
        <w:t>ntt-union-ob@apost.plala.or.jp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3733FF" w14:paraId="2134B3B0" w14:textId="77777777">
        <w:tc>
          <w:tcPr>
            <w:tcW w:w="4320" w:type="dxa"/>
          </w:tcPr>
          <w:p w14:paraId="7BE90015" w14:textId="77777777" w:rsidR="003733FF" w:rsidRDefault="00000000">
            <w:r>
              <w:t>氏　名</w:t>
            </w:r>
          </w:p>
        </w:tc>
        <w:tc>
          <w:tcPr>
            <w:tcW w:w="4320" w:type="dxa"/>
          </w:tcPr>
          <w:p w14:paraId="34B51007" w14:textId="77777777" w:rsidR="003733FF" w:rsidRDefault="003733FF">
            <w:pPr>
              <w:spacing w:after="240"/>
            </w:pPr>
          </w:p>
        </w:tc>
      </w:tr>
      <w:tr w:rsidR="003733FF" w14:paraId="1EBC144B" w14:textId="77777777">
        <w:tc>
          <w:tcPr>
            <w:tcW w:w="4320" w:type="dxa"/>
          </w:tcPr>
          <w:p w14:paraId="7DDE23ED" w14:textId="77777777" w:rsidR="003733FF" w:rsidRDefault="00000000">
            <w:r>
              <w:t>会員番号（任意）</w:t>
            </w:r>
          </w:p>
        </w:tc>
        <w:tc>
          <w:tcPr>
            <w:tcW w:w="4320" w:type="dxa"/>
          </w:tcPr>
          <w:p w14:paraId="4E1535C1" w14:textId="77777777" w:rsidR="003733FF" w:rsidRDefault="003733FF">
            <w:pPr>
              <w:spacing w:after="240"/>
            </w:pPr>
          </w:p>
        </w:tc>
      </w:tr>
      <w:tr w:rsidR="003733FF" w14:paraId="4B73C275" w14:textId="77777777">
        <w:tc>
          <w:tcPr>
            <w:tcW w:w="4320" w:type="dxa"/>
          </w:tcPr>
          <w:p w14:paraId="3063394B" w14:textId="77777777" w:rsidR="003733FF" w:rsidRDefault="00000000">
            <w:r>
              <w:t>作品タイトル</w:t>
            </w:r>
          </w:p>
        </w:tc>
        <w:tc>
          <w:tcPr>
            <w:tcW w:w="4320" w:type="dxa"/>
          </w:tcPr>
          <w:p w14:paraId="6999C6FD" w14:textId="77777777" w:rsidR="003733FF" w:rsidRDefault="003733FF">
            <w:pPr>
              <w:spacing w:after="240"/>
            </w:pPr>
          </w:p>
        </w:tc>
      </w:tr>
      <w:tr w:rsidR="003733FF" w14:paraId="13079192" w14:textId="77777777">
        <w:tc>
          <w:tcPr>
            <w:tcW w:w="4320" w:type="dxa"/>
          </w:tcPr>
          <w:p w14:paraId="32F7E795" w14:textId="77777777" w:rsidR="003733FF" w:rsidRDefault="00000000">
            <w:r>
              <w:t>作品ジャンル</w:t>
            </w:r>
          </w:p>
        </w:tc>
        <w:tc>
          <w:tcPr>
            <w:tcW w:w="4320" w:type="dxa"/>
          </w:tcPr>
          <w:p w14:paraId="6B7C1A3D" w14:textId="77777777" w:rsidR="003733FF" w:rsidRDefault="00000000">
            <w:pPr>
              <w:spacing w:after="24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絵画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写真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書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工芸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手芸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その他（　　　　　）</w:t>
            </w:r>
          </w:p>
        </w:tc>
      </w:tr>
      <w:tr w:rsidR="003733FF" w14:paraId="08A53055" w14:textId="77777777">
        <w:tc>
          <w:tcPr>
            <w:tcW w:w="4320" w:type="dxa"/>
          </w:tcPr>
          <w:p w14:paraId="246847D0" w14:textId="77777777" w:rsidR="003733FF" w:rsidRDefault="00000000">
            <w:proofErr w:type="spellStart"/>
            <w:r>
              <w:t>作品説明・コメント</w:t>
            </w:r>
            <w:proofErr w:type="spellEnd"/>
          </w:p>
        </w:tc>
        <w:tc>
          <w:tcPr>
            <w:tcW w:w="4320" w:type="dxa"/>
          </w:tcPr>
          <w:p w14:paraId="4F97ABC3" w14:textId="77777777" w:rsidR="003733FF" w:rsidRDefault="003733FF">
            <w:pPr>
              <w:spacing w:after="240"/>
            </w:pPr>
          </w:p>
        </w:tc>
      </w:tr>
      <w:tr w:rsidR="003733FF" w14:paraId="6F438059" w14:textId="77777777">
        <w:tc>
          <w:tcPr>
            <w:tcW w:w="4320" w:type="dxa"/>
          </w:tcPr>
          <w:p w14:paraId="443BF436" w14:textId="77777777" w:rsidR="003733FF" w:rsidRDefault="00000000">
            <w:r>
              <w:t>出展希望区分</w:t>
            </w:r>
          </w:p>
        </w:tc>
        <w:tc>
          <w:tcPr>
            <w:tcW w:w="4320" w:type="dxa"/>
          </w:tcPr>
          <w:p w14:paraId="4B149275" w14:textId="77777777" w:rsidR="003733FF" w:rsidRDefault="00000000">
            <w:pPr>
              <w:spacing w:after="24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余技作品展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 xml:space="preserve">ホームページ掲載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両方希望</w:t>
            </w:r>
          </w:p>
        </w:tc>
      </w:tr>
      <w:tr w:rsidR="003733FF" w14:paraId="0C459F55" w14:textId="77777777">
        <w:tc>
          <w:tcPr>
            <w:tcW w:w="4320" w:type="dxa"/>
          </w:tcPr>
          <w:p w14:paraId="0B9FBB1D" w14:textId="77777777" w:rsidR="003733FF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連絡先（電話・メール）</w:t>
            </w:r>
          </w:p>
        </w:tc>
        <w:tc>
          <w:tcPr>
            <w:tcW w:w="4320" w:type="dxa"/>
          </w:tcPr>
          <w:p w14:paraId="09DA06DA" w14:textId="77777777" w:rsidR="003733FF" w:rsidRDefault="003733FF">
            <w:pPr>
              <w:spacing w:after="240"/>
              <w:rPr>
                <w:lang w:eastAsia="ja-JP"/>
              </w:rPr>
            </w:pPr>
          </w:p>
        </w:tc>
      </w:tr>
      <w:tr w:rsidR="003733FF" w14:paraId="206D5D73" w14:textId="77777777">
        <w:tc>
          <w:tcPr>
            <w:tcW w:w="4320" w:type="dxa"/>
          </w:tcPr>
          <w:p w14:paraId="65FE33F4" w14:textId="77777777" w:rsidR="003733FF" w:rsidRDefault="00000000">
            <w:proofErr w:type="spellStart"/>
            <w:r>
              <w:t>提出日</w:t>
            </w:r>
            <w:proofErr w:type="spellEnd"/>
          </w:p>
        </w:tc>
        <w:tc>
          <w:tcPr>
            <w:tcW w:w="4320" w:type="dxa"/>
          </w:tcPr>
          <w:p w14:paraId="641BFAB2" w14:textId="77777777" w:rsidR="003733FF" w:rsidRDefault="00000000">
            <w:pPr>
              <w:spacing w:after="240"/>
            </w:pPr>
            <w:r>
              <w:t xml:space="preserve">　　　　　　年　　月　　日</w:t>
            </w:r>
          </w:p>
        </w:tc>
      </w:tr>
    </w:tbl>
    <w:p w14:paraId="1EA6D601" w14:textId="77777777" w:rsidR="003733FF" w:rsidRDefault="00000000">
      <w:pPr>
        <w:rPr>
          <w:lang w:eastAsia="ja-JP"/>
        </w:rPr>
      </w:pPr>
      <w:r>
        <w:rPr>
          <w:lang w:eastAsia="ja-JP"/>
        </w:rPr>
        <w:t>【備考】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14:paraId="016C93F2" w14:textId="77777777" w:rsidR="003733FF" w:rsidRDefault="00000000">
      <w:pPr>
        <w:rPr>
          <w:lang w:eastAsia="ja-JP"/>
        </w:rPr>
      </w:pPr>
      <w:r>
        <w:rPr>
          <w:lang w:eastAsia="ja-JP"/>
        </w:rPr>
        <w:t xml:space="preserve">※ </w:t>
      </w:r>
      <w:r>
        <w:rPr>
          <w:lang w:eastAsia="ja-JP"/>
        </w:rPr>
        <w:t>お預かりした情報・作品は本会活動以外の目的には使用いたしません。</w:t>
      </w:r>
      <w:r>
        <w:rPr>
          <w:lang w:eastAsia="ja-JP"/>
        </w:rPr>
        <w:br/>
        <w:t xml:space="preserve">※ </w:t>
      </w:r>
      <w:r>
        <w:rPr>
          <w:lang w:eastAsia="ja-JP"/>
        </w:rPr>
        <w:t>作品内容によっては掲載・展示を見合わせる場合がありますのでご了承ください。</w:t>
      </w:r>
    </w:p>
    <w:sectPr w:rsidR="003733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331545">
    <w:abstractNumId w:val="8"/>
  </w:num>
  <w:num w:numId="2" w16cid:durableId="133986186">
    <w:abstractNumId w:val="6"/>
  </w:num>
  <w:num w:numId="3" w16cid:durableId="857701306">
    <w:abstractNumId w:val="5"/>
  </w:num>
  <w:num w:numId="4" w16cid:durableId="118569868">
    <w:abstractNumId w:val="4"/>
  </w:num>
  <w:num w:numId="5" w16cid:durableId="2058506744">
    <w:abstractNumId w:val="7"/>
  </w:num>
  <w:num w:numId="6" w16cid:durableId="1420952611">
    <w:abstractNumId w:val="3"/>
  </w:num>
  <w:num w:numId="7" w16cid:durableId="285283388">
    <w:abstractNumId w:val="2"/>
  </w:num>
  <w:num w:numId="8" w16cid:durableId="1134911988">
    <w:abstractNumId w:val="1"/>
  </w:num>
  <w:num w:numId="9" w16cid:durableId="89608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646"/>
    <w:rsid w:val="0029639D"/>
    <w:rsid w:val="00326F90"/>
    <w:rsid w:val="003733FF"/>
    <w:rsid w:val="005E0EA7"/>
    <w:rsid w:val="00755A86"/>
    <w:rsid w:val="00AA1D8D"/>
    <w:rsid w:val="00B47730"/>
    <w:rsid w:val="00CB0664"/>
    <w:rsid w:val="00D40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FD340"/>
  <w14:defaultImageDpi w14:val="300"/>
  <w15:docId w15:val="{EDD432AB-2224-49B7-87FE-B103301A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saburayamas@outlook.jp</cp:lastModifiedBy>
  <cp:revision>3</cp:revision>
  <dcterms:created xsi:type="dcterms:W3CDTF">2025-10-27T02:27:00Z</dcterms:created>
  <dcterms:modified xsi:type="dcterms:W3CDTF">2025-10-27T02:35:00Z</dcterms:modified>
  <cp:category/>
</cp:coreProperties>
</file>